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3D26D" w14:textId="77777777" w:rsidR="00F77E21" w:rsidRDefault="00F77E21" w:rsidP="004A66B2">
      <w:pPr>
        <w:pStyle w:val="Heading1"/>
        <w:spacing w:before="0" w:line="340" w:lineRule="exact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PHỤ LỤC</w:t>
      </w:r>
    </w:p>
    <w:p w14:paraId="6A6C88CB" w14:textId="77777777" w:rsidR="00E15D67" w:rsidRDefault="008C0F10" w:rsidP="004A66B2">
      <w:pPr>
        <w:pStyle w:val="Heading1"/>
        <w:spacing w:before="0" w:line="340" w:lineRule="exact"/>
        <w:jc w:val="center"/>
        <w:rPr>
          <w:rFonts w:ascii="Times New Roman" w:hAnsi="Times New Roman" w:cs="Times New Roman"/>
          <w:color w:val="auto"/>
        </w:rPr>
      </w:pPr>
      <w:r w:rsidRPr="00A819D8">
        <w:rPr>
          <w:rFonts w:ascii="Times New Roman" w:hAnsi="Times New Roman" w:cs="Times New Roman"/>
          <w:color w:val="auto"/>
        </w:rPr>
        <w:t xml:space="preserve"> TỔ CHỨC</w:t>
      </w:r>
      <w:r w:rsidR="00F77E21">
        <w:rPr>
          <w:rFonts w:ascii="Times New Roman" w:hAnsi="Times New Roman" w:cs="Times New Roman"/>
          <w:color w:val="auto"/>
        </w:rPr>
        <w:t xml:space="preserve"> </w:t>
      </w:r>
      <w:r w:rsidRPr="00A819D8">
        <w:rPr>
          <w:rFonts w:ascii="Times New Roman" w:hAnsi="Times New Roman" w:cs="Times New Roman"/>
          <w:color w:val="auto"/>
        </w:rPr>
        <w:t>HỘI XUÂN BÍNH NGỌ 2026</w:t>
      </w:r>
    </w:p>
    <w:p w14:paraId="77492FBB" w14:textId="77777777" w:rsidR="004A66B2" w:rsidRDefault="00F77E21" w:rsidP="004A66B2">
      <w:pPr>
        <w:spacing w:after="0" w:line="3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E21">
        <w:rPr>
          <w:rFonts w:ascii="Times New Roman" w:hAnsi="Times New Roman" w:cs="Times New Roman"/>
          <w:i/>
          <w:sz w:val="28"/>
          <w:szCs w:val="28"/>
        </w:rPr>
        <w:t>(Kèm theo Quyết định số</w:t>
      </w:r>
      <w:r w:rsidR="00442F53">
        <w:rPr>
          <w:rFonts w:ascii="Times New Roman" w:hAnsi="Times New Roman" w:cs="Times New Roman"/>
          <w:i/>
          <w:sz w:val="28"/>
          <w:szCs w:val="28"/>
        </w:rPr>
        <w:t>:</w:t>
      </w:r>
      <w:r w:rsidRPr="00F77E2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A66B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77E21">
        <w:rPr>
          <w:rFonts w:ascii="Times New Roman" w:hAnsi="Times New Roman" w:cs="Times New Roman"/>
          <w:i/>
          <w:sz w:val="28"/>
          <w:szCs w:val="28"/>
        </w:rPr>
        <w:t xml:space="preserve">  /QĐ-</w:t>
      </w:r>
      <w:r w:rsidR="00804D0B">
        <w:rPr>
          <w:rFonts w:ascii="Times New Roman" w:hAnsi="Times New Roman" w:cs="Times New Roman"/>
          <w:i/>
          <w:sz w:val="28"/>
          <w:szCs w:val="28"/>
        </w:rPr>
        <w:t>BTC</w:t>
      </w:r>
      <w:r w:rsidRPr="00F77E21">
        <w:rPr>
          <w:rFonts w:ascii="Times New Roman" w:hAnsi="Times New Roman" w:cs="Times New Roman"/>
          <w:i/>
          <w:sz w:val="28"/>
          <w:szCs w:val="28"/>
        </w:rPr>
        <w:t xml:space="preserve"> ngày</w:t>
      </w:r>
      <w:r w:rsidR="004A66B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77E21">
        <w:rPr>
          <w:rFonts w:ascii="Times New Roman" w:hAnsi="Times New Roman" w:cs="Times New Roman"/>
          <w:i/>
          <w:sz w:val="28"/>
          <w:szCs w:val="28"/>
        </w:rPr>
        <w:t xml:space="preserve">   /12/2025 </w:t>
      </w:r>
    </w:p>
    <w:p w14:paraId="60C8D4D9" w14:textId="0C536B54" w:rsidR="00F8781E" w:rsidRDefault="00F77E21" w:rsidP="004A66B2">
      <w:pPr>
        <w:spacing w:after="0" w:line="3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E21">
        <w:rPr>
          <w:rFonts w:ascii="Times New Roman" w:hAnsi="Times New Roman" w:cs="Times New Roman"/>
          <w:i/>
          <w:sz w:val="28"/>
          <w:szCs w:val="28"/>
        </w:rPr>
        <w:t xml:space="preserve">của </w:t>
      </w:r>
      <w:r w:rsidR="00804D0B">
        <w:rPr>
          <w:rFonts w:ascii="Times New Roman" w:hAnsi="Times New Roman" w:cs="Times New Roman"/>
          <w:i/>
          <w:sz w:val="28"/>
          <w:szCs w:val="28"/>
        </w:rPr>
        <w:t>Ban Tổ chức Hội xuân Bính Ngọ năm 2026</w:t>
      </w:r>
      <w:r w:rsidRPr="00F77E21">
        <w:rPr>
          <w:rFonts w:ascii="Times New Roman" w:hAnsi="Times New Roman" w:cs="Times New Roman"/>
          <w:i/>
          <w:sz w:val="28"/>
          <w:szCs w:val="28"/>
        </w:rPr>
        <w:t>)</w:t>
      </w:r>
    </w:p>
    <w:p w14:paraId="139A6166" w14:textId="3C87F6F4" w:rsidR="00E15D67" w:rsidRPr="00F77E21" w:rsidRDefault="004A66B2" w:rsidP="00F8781E">
      <w:pPr>
        <w:spacing w:before="60" w:after="60" w:line="3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9B752" wp14:editId="229868B4">
                <wp:simplePos x="0" y="0"/>
                <wp:positionH relativeFrom="column">
                  <wp:posOffset>2425065</wp:posOffset>
                </wp:positionH>
                <wp:positionV relativeFrom="paragraph">
                  <wp:posOffset>16510</wp:posOffset>
                </wp:positionV>
                <wp:extent cx="1301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30EF3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1.3pt" to="29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" strokecolor="#f68c36 [3049]"/>
            </w:pict>
          </mc:Fallback>
        </mc:AlternateContent>
      </w:r>
      <w:r w:rsidR="008C0F10" w:rsidRPr="00F77E21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="008C0F10" w:rsidRPr="00F77E21">
        <w:rPr>
          <w:rFonts w:ascii="Times New Roman" w:hAnsi="Times New Roman" w:cs="Times New Roman"/>
          <w:i/>
          <w:sz w:val="28"/>
          <w:szCs w:val="28"/>
        </w:rPr>
        <w:instrText>TOC \o "1-3" \h \z \u</w:instrText>
      </w:r>
      <w:r w:rsidR="008C0F10" w:rsidRPr="00F77E21">
        <w:rPr>
          <w:rFonts w:ascii="Times New Roman" w:hAnsi="Times New Roman" w:cs="Times New Roman"/>
          <w:i/>
          <w:sz w:val="28"/>
          <w:szCs w:val="28"/>
        </w:rPr>
        <w:fldChar w:fldCharType="end"/>
      </w:r>
    </w:p>
    <w:p w14:paraId="2497545B" w14:textId="77777777" w:rsidR="00E15D67" w:rsidRPr="00A819D8" w:rsidRDefault="008C0F10" w:rsidP="004A66B2">
      <w:pPr>
        <w:pStyle w:val="Heading2"/>
        <w:spacing w:before="120" w:after="120" w:line="320" w:lineRule="exac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9D8">
        <w:rPr>
          <w:rFonts w:ascii="Times New Roman" w:hAnsi="Times New Roman" w:cs="Times New Roman"/>
          <w:color w:val="auto"/>
          <w:sz w:val="28"/>
          <w:szCs w:val="28"/>
        </w:rPr>
        <w:t>I. HỌP CHUYÊN MÔN</w:t>
      </w:r>
    </w:p>
    <w:p w14:paraId="5C8BF9C7" w14:textId="277103B1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Thời gian: 08h00</w:t>
      </w:r>
      <w:r w:rsidR="00442F53">
        <w:rPr>
          <w:rFonts w:ascii="Times New Roman" w:hAnsi="Times New Roman" w:cs="Times New Roman"/>
          <w:sz w:val="28"/>
          <w:szCs w:val="28"/>
        </w:rPr>
        <w:t>’</w:t>
      </w:r>
      <w:r w:rsidR="008C0F10" w:rsidRPr="00A819D8">
        <w:rPr>
          <w:rFonts w:ascii="Times New Roman" w:hAnsi="Times New Roman" w:cs="Times New Roman"/>
          <w:sz w:val="28"/>
          <w:szCs w:val="28"/>
        </w:rPr>
        <w:t>, ngày 09/02/2026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00FA3584" w14:textId="4B3B0BCB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Địa điểm: </w:t>
      </w:r>
      <w:r w:rsidR="004A66B2">
        <w:rPr>
          <w:rFonts w:ascii="Times New Roman" w:hAnsi="Times New Roman" w:cs="Times New Roman"/>
          <w:sz w:val="28"/>
          <w:szCs w:val="28"/>
        </w:rPr>
        <w:t xml:space="preserve">Tại </w:t>
      </w:r>
      <w:r w:rsidR="008C0F10" w:rsidRPr="00A819D8">
        <w:rPr>
          <w:rFonts w:ascii="Times New Roman" w:hAnsi="Times New Roman" w:cs="Times New Roman"/>
          <w:sz w:val="28"/>
          <w:szCs w:val="28"/>
        </w:rPr>
        <w:t>Phòng họp 3A</w:t>
      </w:r>
      <w:r w:rsidR="004A66B2">
        <w:rPr>
          <w:rFonts w:ascii="Times New Roman" w:hAnsi="Times New Roman" w:cs="Times New Roman"/>
          <w:sz w:val="28"/>
          <w:szCs w:val="28"/>
        </w:rPr>
        <w:t>,</w:t>
      </w:r>
      <w:r w:rsidR="00442F53">
        <w:rPr>
          <w:rFonts w:ascii="Times New Roman" w:hAnsi="Times New Roman" w:cs="Times New Roman"/>
          <w:sz w:val="28"/>
          <w:szCs w:val="28"/>
        </w:rPr>
        <w:t xml:space="preserve"> Trụ sở HĐND-</w:t>
      </w:r>
      <w:r w:rsidR="008C0F10" w:rsidRPr="00A819D8">
        <w:rPr>
          <w:rFonts w:ascii="Times New Roman" w:hAnsi="Times New Roman" w:cs="Times New Roman"/>
          <w:sz w:val="28"/>
          <w:szCs w:val="28"/>
        </w:rPr>
        <w:t>UBND xã Na Son</w:t>
      </w:r>
      <w:r w:rsidR="00442F53">
        <w:rPr>
          <w:rFonts w:ascii="Times New Roman" w:hAnsi="Times New Roman" w:cs="Times New Roman"/>
          <w:sz w:val="28"/>
          <w:szCs w:val="28"/>
        </w:rPr>
        <w:t>.</w:t>
      </w:r>
    </w:p>
    <w:p w14:paraId="19E3C3D9" w14:textId="77777777" w:rsidR="00E15D67" w:rsidRPr="00A819D8" w:rsidRDefault="008C0F10" w:rsidP="004A66B2">
      <w:pPr>
        <w:pStyle w:val="Heading2"/>
        <w:spacing w:before="120" w:after="120" w:line="320" w:lineRule="exac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9D8">
        <w:rPr>
          <w:rFonts w:ascii="Times New Roman" w:hAnsi="Times New Roman" w:cs="Times New Roman"/>
          <w:color w:val="auto"/>
          <w:sz w:val="28"/>
          <w:szCs w:val="28"/>
        </w:rPr>
        <w:t>II. NGÀY 18/02/2026 (MÙNG 02 TẾT ÂM LỊCH)</w:t>
      </w:r>
    </w:p>
    <w:p w14:paraId="51DD2CD4" w14:textId="2C397BD3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Trình diễn trang phục truyền thống (Sơ khả</w:t>
      </w:r>
      <w:r w:rsidR="00442F53">
        <w:rPr>
          <w:rFonts w:ascii="Times New Roman" w:hAnsi="Times New Roman" w:cs="Times New Roman"/>
          <w:sz w:val="28"/>
          <w:szCs w:val="28"/>
        </w:rPr>
        <w:t>o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Chung kết)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2D0DB3EB" w14:textId="0DBD24CD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2F53">
        <w:rPr>
          <w:rFonts w:ascii="Times New Roman" w:hAnsi="Times New Roman" w:cs="Times New Roman"/>
          <w:sz w:val="28"/>
          <w:szCs w:val="28"/>
        </w:rPr>
        <w:t xml:space="preserve"> Thi kéo co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Nhà Truyền thống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01BC19F0" w14:textId="034F214C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Thi đẩy gậ</w:t>
      </w:r>
      <w:r w:rsidR="00442F53">
        <w:rPr>
          <w:rFonts w:ascii="Times New Roman" w:hAnsi="Times New Roman" w:cs="Times New Roman"/>
          <w:sz w:val="28"/>
          <w:szCs w:val="28"/>
        </w:rPr>
        <w:t>y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Nhà Truyền thống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283BBE51" w14:textId="0275FBF2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2F53">
        <w:rPr>
          <w:rFonts w:ascii="Times New Roman" w:hAnsi="Times New Roman" w:cs="Times New Roman"/>
          <w:sz w:val="28"/>
          <w:szCs w:val="28"/>
        </w:rPr>
        <w:t xml:space="preserve"> Thi tung còn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Nhà khách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1700F0C3" w14:textId="429FAB28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42F53">
        <w:rPr>
          <w:rFonts w:ascii="Times New Roman" w:hAnsi="Times New Roman" w:cs="Times New Roman"/>
          <w:sz w:val="28"/>
          <w:szCs w:val="28"/>
        </w:rPr>
        <w:t xml:space="preserve"> Thi tù lu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Nhà khách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1A213053" w14:textId="33403E38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Thi bắn nỏ</w:t>
      </w:r>
      <w:r w:rsidR="00442F53">
        <w:rPr>
          <w:rFonts w:ascii="Times New Roman" w:hAnsi="Times New Roman" w:cs="Times New Roman"/>
          <w:sz w:val="28"/>
          <w:szCs w:val="28"/>
        </w:rPr>
        <w:t xml:space="preserve">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vận động xã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06479E92" w14:textId="34501813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Giao</w:t>
      </w:r>
      <w:r w:rsidR="00442F53">
        <w:rPr>
          <w:rFonts w:ascii="Times New Roman" w:hAnsi="Times New Roman" w:cs="Times New Roman"/>
          <w:sz w:val="28"/>
          <w:szCs w:val="28"/>
        </w:rPr>
        <w:t xml:space="preserve"> lưu văn hóa, </w:t>
      </w:r>
      <w:r w:rsidR="008C0F10" w:rsidRPr="00A819D8">
        <w:rPr>
          <w:rFonts w:ascii="Times New Roman" w:hAnsi="Times New Roman" w:cs="Times New Roman"/>
          <w:sz w:val="28"/>
          <w:szCs w:val="28"/>
        </w:rPr>
        <w:t>văn nghệ</w:t>
      </w:r>
      <w:r w:rsidR="00442F53">
        <w:rPr>
          <w:rFonts w:ascii="Times New Roman" w:hAnsi="Times New Roman" w:cs="Times New Roman"/>
          <w:sz w:val="28"/>
          <w:szCs w:val="28"/>
        </w:rPr>
        <w:t xml:space="preserve">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Trung tâm Hội nghị</w:t>
      </w:r>
      <w:r w:rsidR="00442F53">
        <w:rPr>
          <w:rFonts w:ascii="Times New Roman" w:hAnsi="Times New Roman" w:cs="Times New Roman"/>
          <w:sz w:val="28"/>
          <w:szCs w:val="28"/>
        </w:rPr>
        <w:t xml:space="preserve"> - Văn hóa xã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049B0648" w14:textId="5A9D985E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42F53">
        <w:rPr>
          <w:rFonts w:ascii="Times New Roman" w:hAnsi="Times New Roman" w:cs="Times New Roman"/>
          <w:sz w:val="28"/>
          <w:szCs w:val="28"/>
        </w:rPr>
        <w:t xml:space="preserve"> </w:t>
      </w:r>
      <w:r w:rsidR="008C0F10" w:rsidRPr="00A819D8">
        <w:rPr>
          <w:rFonts w:ascii="Times New Roman" w:hAnsi="Times New Roman" w:cs="Times New Roman"/>
          <w:sz w:val="28"/>
          <w:szCs w:val="28"/>
        </w:rPr>
        <w:t>Văn nghệ đường phố</w:t>
      </w:r>
      <w:r w:rsidR="00442F53">
        <w:rPr>
          <w:rFonts w:ascii="Times New Roman" w:hAnsi="Times New Roman" w:cs="Times New Roman"/>
          <w:sz w:val="28"/>
          <w:szCs w:val="28"/>
        </w:rPr>
        <w:t xml:space="preserve">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Trung tâm Hội nghị</w:t>
      </w:r>
      <w:r w:rsidR="00442F53">
        <w:rPr>
          <w:rFonts w:ascii="Times New Roman" w:hAnsi="Times New Roman" w:cs="Times New Roman"/>
          <w:sz w:val="28"/>
          <w:szCs w:val="28"/>
        </w:rPr>
        <w:t xml:space="preserve"> - Văn hóa xã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4A4CB752" w14:textId="04D42BB6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Trải nghiệ</w:t>
      </w:r>
      <w:r w:rsidR="00442F53">
        <w:rPr>
          <w:rFonts w:ascii="Times New Roman" w:hAnsi="Times New Roman" w:cs="Times New Roman"/>
          <w:sz w:val="28"/>
          <w:szCs w:val="28"/>
        </w:rPr>
        <w:t>m tung còn, t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ù lu </w:t>
      </w:r>
      <w:r w:rsidR="004A66B2">
        <w:rPr>
          <w:rFonts w:ascii="Times New Roman" w:hAnsi="Times New Roman" w:cs="Times New Roman"/>
          <w:sz w:val="28"/>
          <w:szCs w:val="28"/>
        </w:rPr>
        <w:t>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vận động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7C21A358" w14:textId="77777777" w:rsidR="00A819D8" w:rsidRDefault="008C0F10" w:rsidP="004A66B2">
      <w:pPr>
        <w:pStyle w:val="Heading2"/>
        <w:spacing w:before="120" w:after="120" w:line="320" w:lineRule="exac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9D8">
        <w:rPr>
          <w:rFonts w:ascii="Times New Roman" w:hAnsi="Times New Roman" w:cs="Times New Roman"/>
          <w:color w:val="auto"/>
          <w:sz w:val="28"/>
          <w:szCs w:val="28"/>
        </w:rPr>
        <w:t>III. NGÀY 19/02/2026 (MÙNG 03 TẾT ÂM LỊCH)</w:t>
      </w:r>
    </w:p>
    <w:p w14:paraId="31847004" w14:textId="0CFC6CE2" w:rsidR="00E15D67" w:rsidRPr="00442F53" w:rsidRDefault="00A819D8" w:rsidP="004A66B2">
      <w:pPr>
        <w:pStyle w:val="Heading2"/>
        <w:spacing w:before="120" w:after="120" w:line="320" w:lineRule="exact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42F53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442F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42F53" w:rsidRPr="00442F53">
        <w:rPr>
          <w:rFonts w:ascii="Times New Roman" w:hAnsi="Times New Roman" w:cs="Times New Roman"/>
          <w:b w:val="0"/>
          <w:color w:val="auto"/>
          <w:sz w:val="28"/>
          <w:szCs w:val="28"/>
        </w:rPr>
        <w:t>Thi gói bánh chưng -</w:t>
      </w:r>
      <w:r w:rsidR="008C0F10" w:rsidRPr="00442F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Sân Trung tâm Hội nghị</w:t>
      </w:r>
      <w:r w:rsidR="004A66B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40CA0579" w14:textId="5773B53B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Thi giã bánh giầ</w:t>
      </w:r>
      <w:r w:rsidR="00442F53">
        <w:rPr>
          <w:rFonts w:ascii="Times New Roman" w:hAnsi="Times New Roman" w:cs="Times New Roman"/>
          <w:sz w:val="28"/>
          <w:szCs w:val="28"/>
        </w:rPr>
        <w:t>y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Trung tâm Hội nghị</w:t>
      </w:r>
      <w:r w:rsidR="00442F53">
        <w:rPr>
          <w:rFonts w:ascii="Times New Roman" w:hAnsi="Times New Roman" w:cs="Times New Roman"/>
          <w:sz w:val="28"/>
          <w:szCs w:val="28"/>
        </w:rPr>
        <w:t xml:space="preserve"> - Văn hóa xã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2140B964" w14:textId="6DC91D3E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2F53">
        <w:rPr>
          <w:rFonts w:ascii="Times New Roman" w:hAnsi="Times New Roman" w:cs="Times New Roman"/>
          <w:sz w:val="28"/>
          <w:szCs w:val="28"/>
        </w:rPr>
        <w:t xml:space="preserve"> </w:t>
      </w:r>
      <w:r w:rsidR="008C0F10" w:rsidRPr="00A819D8">
        <w:rPr>
          <w:rFonts w:ascii="Times New Roman" w:hAnsi="Times New Roman" w:cs="Times New Roman"/>
          <w:sz w:val="28"/>
          <w:szCs w:val="28"/>
        </w:rPr>
        <w:t>Thi nhảy bao bố</w:t>
      </w:r>
      <w:r w:rsidR="00442F53">
        <w:rPr>
          <w:rFonts w:ascii="Times New Roman" w:hAnsi="Times New Roman" w:cs="Times New Roman"/>
          <w:sz w:val="28"/>
          <w:szCs w:val="28"/>
        </w:rPr>
        <w:t xml:space="preserve">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Nhà khách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4B150147" w14:textId="3BF2D459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Thi chạ</w:t>
      </w:r>
      <w:r w:rsidR="00442F53">
        <w:rPr>
          <w:rFonts w:ascii="Times New Roman" w:hAnsi="Times New Roman" w:cs="Times New Roman"/>
          <w:sz w:val="28"/>
          <w:szCs w:val="28"/>
        </w:rPr>
        <w:t>y v</w:t>
      </w:r>
      <w:r w:rsidR="008C0F10" w:rsidRPr="00A819D8">
        <w:rPr>
          <w:rFonts w:ascii="Times New Roman" w:hAnsi="Times New Roman" w:cs="Times New Roman"/>
          <w:sz w:val="28"/>
          <w:szCs w:val="28"/>
        </w:rPr>
        <w:t>iệ</w:t>
      </w:r>
      <w:r w:rsidR="00442F53">
        <w:rPr>
          <w:rFonts w:ascii="Times New Roman" w:hAnsi="Times New Roman" w:cs="Times New Roman"/>
          <w:sz w:val="28"/>
          <w:szCs w:val="28"/>
        </w:rPr>
        <w:t>t dã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Đường trung tâm xã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7FDED35C" w14:textId="4AE9C26A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Thi biểu diễ</w:t>
      </w:r>
      <w:r w:rsidR="00442F53">
        <w:rPr>
          <w:rFonts w:ascii="Times New Roman" w:hAnsi="Times New Roman" w:cs="Times New Roman"/>
          <w:sz w:val="28"/>
          <w:szCs w:val="28"/>
        </w:rPr>
        <w:t>n Khèn Mông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Trung tâm Hội nghị</w:t>
      </w:r>
      <w:r w:rsidR="00442F53">
        <w:rPr>
          <w:rFonts w:ascii="Times New Roman" w:hAnsi="Times New Roman" w:cs="Times New Roman"/>
          <w:sz w:val="28"/>
          <w:szCs w:val="28"/>
        </w:rPr>
        <w:t xml:space="preserve"> - Văn hóa xã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225F7712" w14:textId="5FD5D215" w:rsidR="00E15D67" w:rsidRPr="00A819D8" w:rsidRDefault="008C0F10" w:rsidP="004A66B2">
      <w:pPr>
        <w:pStyle w:val="Heading2"/>
        <w:spacing w:before="120" w:after="120" w:line="320" w:lineRule="exac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9D8">
        <w:rPr>
          <w:rFonts w:ascii="Times New Roman" w:hAnsi="Times New Roman" w:cs="Times New Roman"/>
          <w:color w:val="auto"/>
          <w:sz w:val="28"/>
          <w:szCs w:val="28"/>
        </w:rPr>
        <w:t>IV. HOẠT ĐỘNG TRẢI NGHIỆM MỞ (18</w:t>
      </w:r>
      <w:r w:rsidR="004A66B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819D8">
        <w:rPr>
          <w:rFonts w:ascii="Times New Roman" w:hAnsi="Times New Roman" w:cs="Times New Roman"/>
          <w:color w:val="auto"/>
          <w:sz w:val="28"/>
          <w:szCs w:val="28"/>
        </w:rPr>
        <w:t>19/02/2026)</w:t>
      </w:r>
    </w:p>
    <w:p w14:paraId="4367B0C0" w14:textId="48569083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2F53">
        <w:rPr>
          <w:rFonts w:ascii="Times New Roman" w:hAnsi="Times New Roman" w:cs="Times New Roman"/>
          <w:sz w:val="28"/>
          <w:szCs w:val="28"/>
        </w:rPr>
        <w:t xml:space="preserve"> Tung còn - Tù lu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Sân vận động xã</w:t>
      </w:r>
      <w:r w:rsidR="004A66B2">
        <w:rPr>
          <w:rFonts w:ascii="Times New Roman" w:hAnsi="Times New Roman" w:cs="Times New Roman"/>
          <w:sz w:val="28"/>
          <w:szCs w:val="28"/>
        </w:rPr>
        <w:t>.</w:t>
      </w:r>
    </w:p>
    <w:p w14:paraId="7BF48CF7" w14:textId="1CC4E374" w:rsidR="00E15D67" w:rsidRPr="00A819D8" w:rsidRDefault="00A819D8" w:rsidP="004A66B2">
      <w:pPr>
        <w:spacing w:before="120" w:after="12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2F53">
        <w:rPr>
          <w:rFonts w:ascii="Times New Roman" w:hAnsi="Times New Roman" w:cs="Times New Roman"/>
          <w:sz w:val="28"/>
          <w:szCs w:val="28"/>
        </w:rPr>
        <w:t xml:space="preserve">Giao lưu văn hóa, </w:t>
      </w:r>
      <w:r w:rsidR="008C0F10" w:rsidRPr="00A819D8">
        <w:rPr>
          <w:rFonts w:ascii="Times New Roman" w:hAnsi="Times New Roman" w:cs="Times New Roman"/>
          <w:sz w:val="28"/>
          <w:szCs w:val="28"/>
        </w:rPr>
        <w:t>văn nghệ</w:t>
      </w:r>
      <w:r w:rsidR="00442F53">
        <w:rPr>
          <w:rFonts w:ascii="Times New Roman" w:hAnsi="Times New Roman" w:cs="Times New Roman"/>
          <w:sz w:val="28"/>
          <w:szCs w:val="28"/>
        </w:rPr>
        <w:t xml:space="preserve">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Trung tâm Hội nghị</w:t>
      </w:r>
      <w:r w:rsidR="00442F53">
        <w:rPr>
          <w:rFonts w:ascii="Times New Roman" w:hAnsi="Times New Roman" w:cs="Times New Roman"/>
          <w:sz w:val="28"/>
          <w:szCs w:val="28"/>
        </w:rPr>
        <w:t xml:space="preserve"> -</w:t>
      </w:r>
      <w:r w:rsidR="008C0F10" w:rsidRPr="00A819D8">
        <w:rPr>
          <w:rFonts w:ascii="Times New Roman" w:hAnsi="Times New Roman" w:cs="Times New Roman"/>
          <w:sz w:val="28"/>
          <w:szCs w:val="28"/>
        </w:rPr>
        <w:t xml:space="preserve"> Văn hóa</w:t>
      </w:r>
      <w:r w:rsidR="00442F53">
        <w:rPr>
          <w:rFonts w:ascii="Times New Roman" w:hAnsi="Times New Roman" w:cs="Times New Roman"/>
          <w:sz w:val="28"/>
          <w:szCs w:val="28"/>
        </w:rPr>
        <w:t xml:space="preserve"> xã.</w:t>
      </w:r>
      <w:r w:rsidR="004A66B2">
        <w:rPr>
          <w:rFonts w:ascii="Times New Roman" w:hAnsi="Times New Roman" w:cs="Times New Roman"/>
          <w:sz w:val="28"/>
          <w:szCs w:val="28"/>
        </w:rPr>
        <w:t>/.</w:t>
      </w:r>
    </w:p>
    <w:sectPr w:rsidR="00E15D67" w:rsidRPr="00A819D8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2F53"/>
    <w:rsid w:val="004A66B2"/>
    <w:rsid w:val="006C75DE"/>
    <w:rsid w:val="00804D0B"/>
    <w:rsid w:val="008C0F10"/>
    <w:rsid w:val="00907FC2"/>
    <w:rsid w:val="00A819D8"/>
    <w:rsid w:val="00AA1D8D"/>
    <w:rsid w:val="00AB0F99"/>
    <w:rsid w:val="00B47730"/>
    <w:rsid w:val="00C0479E"/>
    <w:rsid w:val="00CB0664"/>
    <w:rsid w:val="00E15D67"/>
    <w:rsid w:val="00F77E21"/>
    <w:rsid w:val="00F878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44B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C63FEA-C3F7-4467-AD00-C6BA3BB2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2025-12-16T02:20:00Z</dcterms:created>
  <dcterms:modified xsi:type="dcterms:W3CDTF">2025-12-16T02:20:00Z</dcterms:modified>
</cp:coreProperties>
</file>